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Skövde kommun</w:t>
      </w:r>
    </w:p>
    <w:p/>
    <w:p>
      <w:r>
        <w:rPr>
          <w:rFonts w:ascii="Arial" w:hAnsi="Arial"/>
          <w:b/>
          <w:sz w:val="24"/>
        </w:rPr>
        <w:t>Motion till Skövde kommunfullmäktige</w:t>
      </w:r>
    </w:p>
    <w:p/>
    <w:p>
      <w:r>
        <w:rPr>
          <w:rFonts w:ascii="Arial" w:hAnsi="Arial"/>
          <w:b/>
          <w:sz w:val="24"/>
        </w:rPr>
        <w:t>Motion om ökad transparens i kommunfullmäktiges beslutsprocesser</w:t>
      </w:r>
    </w:p>
    <w:p/>
    <w:p>
      <w:r>
        <w:rPr>
          <w:rFonts w:ascii="Arial" w:hAnsi="Arial"/>
          <w:sz w:val="24"/>
        </w:rPr>
        <w:t>Inlämnad av: Sverigedemokraterna i Skövde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har rätt till full insyn i hur deras skattemedel används. SD Skövde vill stärka demokratin genom öppen redovisning av alla kostnader och beslut. I en tid med stora budgetar är transparens avgörande för förtroende. Detta ligger i linje med partiets fokus på medborgare först.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att alla nämndbeslut och kostnadsredovisningar publiceras digitalt inom 14 dagar</w:t>
      </w:r>
    </w:p>
    <w:p>
      <w:r>
        <w:rPr>
          <w:rFonts w:ascii="Arial" w:hAnsi="Arial"/>
          <w:sz w:val="24"/>
        </w:rPr>
        <w:t>att en årlig transparensrapport tas fram från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Skövde)</w:t>
      </w:r>
    </w:p>
    <w:p>
      <w:r>
        <w:rPr>
          <w:rFonts w:ascii="Arial" w:hAnsi="Arial"/>
          <w:sz w:val="24"/>
        </w:rPr>
        <w:t>Ort: Skövde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Skövde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Skövde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Skövde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