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Tibro kommun</w:t>
      </w:r>
    </w:p>
    <w:p/>
    <w:p>
      <w:r>
        <w:rPr>
          <w:rFonts w:ascii="Arial" w:hAnsi="Arial"/>
          <w:b/>
          <w:sz w:val="24"/>
        </w:rPr>
        <w:t>Motion till Tibro kommunfullmäktige</w:t>
      </w:r>
    </w:p>
    <w:p/>
    <w:p>
      <w:r>
        <w:rPr>
          <w:rFonts w:ascii="Arial" w:hAnsi="Arial"/>
          <w:b/>
          <w:sz w:val="24"/>
        </w:rPr>
        <w:t>Motion om språkkrav och värderingsutbildning i Tibro kommuns äldreomsorg</w:t>
      </w:r>
    </w:p>
    <w:p/>
    <w:p>
      <w:r>
        <w:rPr>
          <w:rFonts w:ascii="Arial" w:hAnsi="Arial"/>
          <w:sz w:val="24"/>
        </w:rPr>
        <w:t>Inlämnad av: Sverigedemokraterna i Tibro</w:t>
      </w:r>
    </w:p>
    <w:p>
      <w:r>
        <w:rPr>
          <w:rFonts w:ascii="Arial" w:hAnsi="Arial"/>
          <w:sz w:val="24"/>
        </w:rPr>
        <w:t>Datum: 2026-06-06</w:t>
      </w:r>
    </w:p>
    <w:p/>
    <w:p>
      <w:r>
        <w:rPr>
          <w:rFonts w:ascii="Arial" w:hAnsi="Arial"/>
          <w:b/>
          <w:sz w:val="24"/>
        </w:rPr>
        <w:t>Motivering</w:t>
      </w:r>
    </w:p>
    <w:p>
      <w:r>
        <w:rPr>
          <w:rFonts w:ascii="Arial" w:hAnsi="Arial"/>
          <w:sz w:val="24"/>
        </w:rPr>
        <w:t>Äldreomsorgen i Tibro får generellt goda betyg, men för att säkerställa kvalitet och respekt för svenska värderingar bör språkkrav införas för all personal. Många äldre har rätt till kommunikation på svenska. SD vill prioritera svenska språket och kunskaper om svenska normer i vården av våra äldre.</w:t>
      </w:r>
    </w:p>
    <w:p/>
    <w:p>
      <w:r>
        <w:rPr>
          <w:rFonts w:ascii="Arial" w:hAnsi="Arial"/>
          <w:b/>
          <w:sz w:val="24"/>
        </w:rPr>
        <w:t>Förslag till beslut</w:t>
      </w:r>
    </w:p>
    <w:p>
      <w:r>
        <w:rPr>
          <w:rFonts w:ascii="Arial" w:hAnsi="Arial"/>
          <w:sz w:val="24"/>
        </w:rPr>
        <w:t>att kommunfullmäktige beslutar att införa krav på godkänt betyg i svenska som andraspråk eller motsvarande för nyanställda inom äldreomsorgen från 2027</w:t>
      </w:r>
    </w:p>
    <w:p>
      <w:r>
        <w:rPr>
          <w:rFonts w:ascii="Arial" w:hAnsi="Arial"/>
          <w:sz w:val="24"/>
        </w:rPr>
        <w:t>att obligatorisk utbildning i svenska värderingar och etik införs för all personal</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Tibro)</w:t>
      </w:r>
    </w:p>
    <w:p>
      <w:r>
        <w:rPr>
          <w:rFonts w:ascii="Arial" w:hAnsi="Arial"/>
          <w:sz w:val="24"/>
        </w:rPr>
        <w:t>Ort: Tibro</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Tibro</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Tibro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Tibro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