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Tranemo kommun</w:t>
      </w:r>
    </w:p>
    <w:p/>
    <w:p>
      <w:r>
        <w:rPr>
          <w:rFonts w:ascii="Arial" w:hAnsi="Arial"/>
          <w:b/>
          <w:sz w:val="24"/>
        </w:rPr>
        <w:t>Motion till Tranemo kommunfullmäktige</w:t>
      </w:r>
    </w:p>
    <w:p/>
    <w:p>
      <w:r>
        <w:rPr>
          <w:rFonts w:ascii="Arial" w:hAnsi="Arial"/>
          <w:b/>
          <w:sz w:val="24"/>
        </w:rPr>
        <w:t>Motion om effektiv integration med krav i Tranemo</w:t>
      </w:r>
    </w:p>
    <w:p/>
    <w:p>
      <w:r>
        <w:rPr>
          <w:rFonts w:ascii="Arial" w:hAnsi="Arial"/>
          <w:sz w:val="24"/>
        </w:rPr>
        <w:t>Inlämnad av: Sverigedemokraterna i Tranemo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Befolkningstillväxten i Tranemo kräver stark integration. Majoriteten erbjuder gratis förskola utan krav. SD förespråkar krav på språk och värderingar för att skydda välfärden och samhällsgemenskapen.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kopplar kommunal service till krav på svenska och samhällskunskap.</w:t>
      </w:r>
    </w:p>
    <w:p>
      <w:r>
        <w:rPr>
          <w:rFonts w:ascii="Arial" w:hAnsi="Arial"/>
          <w:sz w:val="24"/>
        </w:rPr>
        <w:t>att integrationsinsatser utvärderas årligen med fokus på egenförsörjning.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Tranemo)</w:t>
      </w:r>
    </w:p>
    <w:p>
      <w:r>
        <w:rPr>
          <w:rFonts w:ascii="Arial" w:hAnsi="Arial"/>
          <w:sz w:val="24"/>
        </w:rPr>
        <w:t>Ort: Tranemo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Tranemo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Tranemo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Tranemo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