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Trollhättan kommun</w:t>
      </w:r>
    </w:p>
    <w:p/>
    <w:p>
      <w:r>
        <w:rPr>
          <w:rFonts w:ascii="Arial" w:hAnsi="Arial"/>
          <w:b/>
          <w:sz w:val="24"/>
        </w:rPr>
        <w:t>Motion till Trollhättan kommunfullmäktige</w:t>
      </w:r>
    </w:p>
    <w:p/>
    <w:p>
      <w:r>
        <w:rPr>
          <w:rFonts w:ascii="Arial" w:hAnsi="Arial"/>
          <w:b/>
          <w:sz w:val="24"/>
        </w:rPr>
        <w:t>Motion om ökad transparens i kommunens budgetprocess</w:t>
      </w:r>
    </w:p>
    <w:p/>
    <w:p>
      <w:r>
        <w:rPr>
          <w:rFonts w:ascii="Arial" w:hAnsi="Arial"/>
          <w:sz w:val="24"/>
        </w:rPr>
        <w:t>Inlämnad av: Sverigedemokraterna i Trollhättan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Budgetstrider 2025–2026 visar behov av öppenhet. Medborgarna har rätt att veta hur överskottet används. SD vill ha tydligare redovisning och medborgardialog för att prioritera skattbetalarnas pengar rätt.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öppen redovisning av alla budgetposter över 1 miljon kronor.</w:t>
      </w:r>
    </w:p>
    <w:p>
      <w:r>
        <w:rPr>
          <w:rFonts w:ascii="Arial" w:hAnsi="Arial"/>
          <w:sz w:val="24"/>
        </w:rPr>
        <w:t>att medborgardialog införs inför budget 2027.</w:t>
      </w:r>
    </w:p>
    <w:p>
      <w:r>
        <w:rPr>
          <w:rFonts w:ascii="Arial" w:hAnsi="Arial"/>
          <w:sz w:val="24"/>
        </w:rPr>
        <w:t>att revisionsrapporter publiceras snabbare.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Trollhättan)</w:t>
      </w:r>
    </w:p>
    <w:p>
      <w:r>
        <w:rPr>
          <w:rFonts w:ascii="Arial" w:hAnsi="Arial"/>
          <w:sz w:val="24"/>
        </w:rPr>
        <w:t>Ort: Trollhättan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Trollhättan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Trollhättan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Trollhättan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