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Trollhättan kommun</w:t>
      </w:r>
    </w:p>
    <w:p/>
    <w:p>
      <w:r>
        <w:rPr>
          <w:rFonts w:ascii="Arial" w:hAnsi="Arial"/>
          <w:b/>
          <w:sz w:val="24"/>
        </w:rPr>
        <w:t>Motion till Trollhättan kommunfullmäktige</w:t>
      </w:r>
    </w:p>
    <w:p/>
    <w:p>
      <w:r>
        <w:rPr>
          <w:rFonts w:ascii="Arial" w:hAnsi="Arial"/>
          <w:b/>
          <w:sz w:val="24"/>
        </w:rPr>
        <w:t>Motion om krav på språk och värderingar vid upphandling av välfärdstjänster</w:t>
      </w:r>
    </w:p>
    <w:p/>
    <w:p>
      <w:r>
        <w:rPr>
          <w:rFonts w:ascii="Arial" w:hAnsi="Arial"/>
          <w:sz w:val="24"/>
        </w:rPr>
        <w:t>Inlämnad av: Sverigedemokraterna i Trollhättan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kräver ansvar. Vid upphandling av omsorg och skola ska krav ställas på svenska och demokratiska värderingar. SD vill skydda medborgarna och säkerställa kvalitet i kommunal regi eller upphandling.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språkkunskaper och värderingar i alla upphandlingar av välfärd.</w:t>
      </w:r>
    </w:p>
    <w:p>
      <w:r>
        <w:rPr>
          <w:rFonts w:ascii="Arial" w:hAnsi="Arial"/>
          <w:sz w:val="24"/>
        </w:rPr>
        <w:t>att uppföljning av krav sker årligen.</w:t>
      </w:r>
    </w:p>
    <w:p>
      <w:r>
        <w:rPr>
          <w:rFonts w:ascii="Arial" w:hAnsi="Arial"/>
          <w:sz w:val="24"/>
        </w:rPr>
        <w:t>att preferens för kommunal drift där krav inte kan garanteras.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Trollhättan)</w:t>
      </w:r>
    </w:p>
    <w:p>
      <w:r>
        <w:rPr>
          <w:rFonts w:ascii="Arial" w:hAnsi="Arial"/>
          <w:sz w:val="24"/>
        </w:rPr>
        <w:t>Ort: Trollhättan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Trollhättan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Trollhättan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Trollhättan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