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Uddevalla kommun</w:t>
      </w:r>
    </w:p>
    <w:p/>
    <w:p>
      <w:r>
        <w:rPr>
          <w:rFonts w:ascii="Arial" w:hAnsi="Arial"/>
          <w:b/>
          <w:sz w:val="24"/>
        </w:rPr>
        <w:t>Motion till Uddevalla kommunfullmäktige</w:t>
      </w:r>
    </w:p>
    <w:p/>
    <w:p>
      <w:r>
        <w:rPr>
          <w:rFonts w:ascii="Arial" w:hAnsi="Arial"/>
          <w:b/>
          <w:sz w:val="24"/>
        </w:rPr>
        <w:t>Motion om tryggare centrala Uddevalla</w:t>
      </w:r>
    </w:p>
    <w:p/>
    <w:p>
      <w:r>
        <w:rPr>
          <w:rFonts w:ascii="Arial" w:hAnsi="Arial"/>
          <w:sz w:val="24"/>
        </w:rPr>
        <w:t>Inlämnad av: Sverigedemokraterna i Uddevalla</w:t>
      </w:r>
    </w:p>
    <w:p>
      <w:r>
        <w:rPr>
          <w:rFonts w:ascii="Arial" w:hAnsi="Arial"/>
          <w:sz w:val="24"/>
        </w:rPr>
        <w:t>Datum: 2026-06-06</w:t>
      </w:r>
    </w:p>
    <w:p/>
    <w:p>
      <w:r>
        <w:rPr>
          <w:rFonts w:ascii="Arial" w:hAnsi="Arial"/>
          <w:b/>
          <w:sz w:val="24"/>
        </w:rPr>
        <w:t>Motivering</w:t>
      </w:r>
    </w:p>
    <w:p>
      <w:r>
        <w:rPr>
          <w:rFonts w:ascii="Arial" w:hAnsi="Arial"/>
          <w:sz w:val="24"/>
        </w:rPr>
        <w:t>Centrala Uddevalla behöver ökad trygghet för invånare och besökare. Brottsförebyggande arbete pågår men specifika åtgärder som mer polisnärvaro, belysning och samverkan med fastighetsägare krävs. Detta är en prioriterad fråga för majoriteten men SD vill se snabbare och mer konkreta åtgärder.</w:t>
      </w:r>
    </w:p>
    <w:p/>
    <w:p>
      <w:r>
        <w:rPr>
          <w:rFonts w:ascii="Arial" w:hAnsi="Arial"/>
          <w:b/>
          <w:sz w:val="24"/>
        </w:rPr>
        <w:t>Förslag till beslut</w:t>
      </w:r>
    </w:p>
    <w:p>
      <w:r>
        <w:rPr>
          <w:rFonts w:ascii="Arial" w:hAnsi="Arial"/>
          <w:sz w:val="24"/>
        </w:rPr>
        <w:t>att kommunfullmäktige ger i uppdrag att öka antalet trygghetsvandringar i centrum,</w:t>
      </w:r>
    </w:p>
    <w:p>
      <w:r>
        <w:rPr>
          <w:rFonts w:ascii="Arial" w:hAnsi="Arial"/>
          <w:sz w:val="24"/>
        </w:rPr>
        <w:t>att installera fler kameror och bättre belysning på utsatta platser,</w:t>
      </w:r>
    </w:p>
    <w:p>
      <w:r>
        <w:rPr>
          <w:rFonts w:ascii="Arial" w:hAnsi="Arial"/>
          <w:sz w:val="24"/>
        </w:rPr>
        <w:t>att samarbeta närmare med polisen om Medborgarlöften,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Uddevalla)</w:t>
      </w:r>
    </w:p>
    <w:p>
      <w:r>
        <w:rPr>
          <w:rFonts w:ascii="Arial" w:hAnsi="Arial"/>
          <w:sz w:val="24"/>
        </w:rPr>
        <w:t>Ort: Uddevalla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Uddevalla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Uddevalla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Uddevalla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