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Uddevalla kommun</w:t>
      </w:r>
    </w:p>
    <w:p/>
    <w:p>
      <w:r>
        <w:rPr>
          <w:rFonts w:ascii="Arial" w:hAnsi="Arial"/>
          <w:b/>
          <w:sz w:val="24"/>
        </w:rPr>
        <w:t>Motion till Uddevalla kommunfullmäktige</w:t>
      </w:r>
    </w:p>
    <w:p/>
    <w:p>
      <w:r>
        <w:rPr>
          <w:rFonts w:ascii="Arial" w:hAnsi="Arial"/>
          <w:b/>
          <w:sz w:val="24"/>
        </w:rPr>
        <w:t>Motion om förbättrade skolresultat i specifika skolor som Västerskolan</w:t>
      </w:r>
    </w:p>
    <w:p/>
    <w:p>
      <w:r>
        <w:rPr>
          <w:rFonts w:ascii="Arial" w:hAnsi="Arial"/>
          <w:sz w:val="24"/>
        </w:rPr>
        <w:t>Inlämnad av: Sverigedemokraterna i Uddevalla</w:t>
      </w:r>
    </w:p>
    <w:p>
      <w:r>
        <w:rPr>
          <w:rFonts w:ascii="Arial" w:hAnsi="Arial"/>
          <w:sz w:val="24"/>
        </w:rPr>
        <w:t>Datum: 2026-06-06</w:t>
      </w:r>
    </w:p>
    <w:p/>
    <w:p>
      <w:r>
        <w:rPr>
          <w:rFonts w:ascii="Arial" w:hAnsi="Arial"/>
          <w:b/>
          <w:sz w:val="24"/>
        </w:rPr>
        <w:t>Motivering</w:t>
      </w:r>
    </w:p>
    <w:p>
      <w:r>
        <w:rPr>
          <w:rFonts w:ascii="Arial" w:hAnsi="Arial"/>
          <w:sz w:val="24"/>
        </w:rPr>
        <w:t>Investeringar görs i skolor som Västerskolan men resultaten behöver följas upp hårdare. Riktade insatser för skolor med lägre meritvärden är nödvändiga för att alla elever ska nå sin potential. SD vill ha tydliga mål och stöd för att höja behörighet och kunskaper.</w:t>
      </w:r>
    </w:p>
    <w:p/>
    <w:p>
      <w:r>
        <w:rPr>
          <w:rFonts w:ascii="Arial" w:hAnsi="Arial"/>
          <w:b/>
          <w:sz w:val="24"/>
        </w:rPr>
        <w:t>Förslag till beslut</w:t>
      </w:r>
    </w:p>
    <w:p>
      <w:r>
        <w:rPr>
          <w:rFonts w:ascii="Arial" w:hAnsi="Arial"/>
          <w:sz w:val="24"/>
        </w:rPr>
        <w:t>att kommunfullmäktige avsätter extra resurser till skolor med lägre resultat,</w:t>
      </w:r>
    </w:p>
    <w:p>
      <w:r>
        <w:rPr>
          <w:rFonts w:ascii="Arial" w:hAnsi="Arial"/>
          <w:sz w:val="24"/>
        </w:rPr>
        <w:t>att införa mentorsprogram och extra undervisningstimmar,</w:t>
      </w:r>
    </w:p>
    <w:p>
      <w:r>
        <w:rPr>
          <w:rFonts w:ascii="Arial" w:hAnsi="Arial"/>
          <w:sz w:val="24"/>
        </w:rPr>
        <w:t>att mäta och redovisa framsteg i Västerskolan och liknande skolor,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Uddevalla)</w:t>
      </w:r>
    </w:p>
    <w:p>
      <w:r>
        <w:rPr>
          <w:rFonts w:ascii="Arial" w:hAnsi="Arial"/>
          <w:sz w:val="24"/>
        </w:rPr>
        <w:t>Ort: Uddevalla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Uddevalla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Uddevalla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Uddevalla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