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Vänersborg kommun</w:t>
      </w:r>
    </w:p>
    <w:p/>
    <w:p>
      <w:r>
        <w:rPr>
          <w:rFonts w:ascii="Arial" w:hAnsi="Arial"/>
          <w:b/>
          <w:sz w:val="24"/>
        </w:rPr>
        <w:t>Motion till Vänersborg kommunfullmäktige</w:t>
      </w:r>
    </w:p>
    <w:p/>
    <w:p>
      <w:r>
        <w:rPr>
          <w:rFonts w:ascii="Arial" w:hAnsi="Arial"/>
          <w:b/>
          <w:sz w:val="24"/>
        </w:rPr>
        <w:t>Motion om bättre studiero och ordning i Vänersborgs grundskolor</w:t>
      </w:r>
    </w:p>
    <w:p/>
    <w:p>
      <w:r>
        <w:rPr>
          <w:rFonts w:ascii="Arial" w:hAnsi="Arial"/>
          <w:sz w:val="24"/>
        </w:rPr>
        <w:t>Inlämnad av: Sverigedemokraterna i Vänersborg</w:t>
      </w:r>
    </w:p>
    <w:p>
      <w:r>
        <w:rPr>
          <w:rFonts w:ascii="Arial" w:hAnsi="Arial"/>
          <w:sz w:val="24"/>
        </w:rPr>
        <w:t>Datum: 2026-06-06</w:t>
      </w:r>
    </w:p>
    <w:p/>
    <w:p>
      <w:r>
        <w:rPr>
          <w:rFonts w:ascii="Arial" w:hAnsi="Arial"/>
          <w:b/>
          <w:sz w:val="24"/>
        </w:rPr>
        <w:t>Motivering</w:t>
      </w:r>
    </w:p>
    <w:p>
      <w:r>
        <w:rPr>
          <w:rFonts w:ascii="Arial" w:hAnsi="Arial"/>
          <w:sz w:val="24"/>
        </w:rPr>
        <w:t>Skolresultaten i Vänersborg påverkas av bristande studiero, särskilt i områden med socioekonomiska utmaningar. Kommunen arbetar med värdegrundsarbete och vuxennärvaro enligt årsredovisningen 2024, men fler elever behöver nå gymnasiebehörighet. SD vill se tydliga regler, mobilförbud och ökade resurser till lärare för att skapa lugn lärmiljö. Detta är avgörande för alla elevers framtid och kommunens långsiktiga utveckling.</w:t>
      </w:r>
    </w:p>
    <w:p/>
    <w:p>
      <w:r>
        <w:rPr>
          <w:rFonts w:ascii="Arial" w:hAnsi="Arial"/>
          <w:b/>
          <w:sz w:val="24"/>
        </w:rPr>
        <w:t>Förslag till beslut</w:t>
      </w:r>
    </w:p>
    <w:p>
      <w:r>
        <w:rPr>
          <w:rFonts w:ascii="Arial" w:hAnsi="Arial"/>
          <w:sz w:val="24"/>
        </w:rPr>
        <w:t>att kommunfullmäktige inför mobilförbud i samtliga grundskolor från höstterminen 2026</w:t>
      </w:r>
    </w:p>
    <w:p>
      <w:r>
        <w:rPr>
          <w:rFonts w:ascii="Arial" w:hAnsi="Arial"/>
          <w:sz w:val="24"/>
        </w:rPr>
        <w:t>att ytterligare resurser avsätts för ordningsstödjande personal i skolor med identifierade problem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Vänersborg)</w:t>
      </w:r>
    </w:p>
    <w:p>
      <w:r>
        <w:rPr>
          <w:rFonts w:ascii="Arial" w:hAnsi="Arial"/>
          <w:sz w:val="24"/>
        </w:rPr>
        <w:t>Ort: Vänersborg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Vänersborg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Vänersborg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Vänersborg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