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Vänersborg kommun</w:t>
      </w:r>
    </w:p>
    <w:p/>
    <w:p>
      <w:r>
        <w:rPr>
          <w:rFonts w:ascii="Arial" w:hAnsi="Arial"/>
          <w:b/>
          <w:sz w:val="24"/>
        </w:rPr>
        <w:t>Motion till Vänersborg kommunfullmäktige</w:t>
      </w:r>
    </w:p>
    <w:p/>
    <w:p>
      <w:r>
        <w:rPr>
          <w:rFonts w:ascii="Arial" w:hAnsi="Arial"/>
          <w:b/>
          <w:sz w:val="24"/>
        </w:rPr>
        <w:t>Motion om språkkrav för personal inom äldreomsorgen</w:t>
      </w:r>
    </w:p>
    <w:p/>
    <w:p>
      <w:r>
        <w:rPr>
          <w:rFonts w:ascii="Arial" w:hAnsi="Arial"/>
          <w:sz w:val="24"/>
        </w:rPr>
        <w:t>Inlämnad av: Sverigedemokraterna i Vänersborg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Vänersborg står inför utmaningar med besparingar i socialnämnden enligt budgetförslaget 2026. För att garantera hög kvalitet och säkerhet kräver SD att all personal som arbetar med äldre har tillräckliga kunskaper i svenska. Detta är ett kärntema för partiet som sätter de mest utsatta först och säkerställer god kommunikation och värdig vård.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språkkrav motsvarande SFI-nivå C för nyanställd personal i hemtjänst och särskilt boende från 2027</w:t>
      </w:r>
    </w:p>
    <w:p>
      <w:r>
        <w:rPr>
          <w:rFonts w:ascii="Arial" w:hAnsi="Arial"/>
          <w:sz w:val="24"/>
        </w:rPr>
        <w:t>att befintlig personal erbjuds språkutbildning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Vänersborg)</w:t>
      </w:r>
    </w:p>
    <w:p>
      <w:r>
        <w:rPr>
          <w:rFonts w:ascii="Arial" w:hAnsi="Arial"/>
          <w:sz w:val="24"/>
        </w:rPr>
        <w:t>Ort: Vänersborg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Vänersborg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Vänersborg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Vänersborg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