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Vänersborg kommun</w:t>
      </w:r>
    </w:p>
    <w:p/>
    <w:p>
      <w:r>
        <w:rPr>
          <w:rFonts w:ascii="Arial" w:hAnsi="Arial"/>
          <w:b/>
          <w:sz w:val="24"/>
        </w:rPr>
        <w:t>Motion till Vänersborg kommunfullmäktige</w:t>
      </w:r>
    </w:p>
    <w:p/>
    <w:p>
      <w:r>
        <w:rPr>
          <w:rFonts w:ascii="Arial" w:hAnsi="Arial"/>
          <w:b/>
          <w:sz w:val="24"/>
        </w:rPr>
        <w:t>Motion om integrationskrav på språk och svenska värderingar</w:t>
      </w:r>
    </w:p>
    <w:p/>
    <w:p>
      <w:r>
        <w:rPr>
          <w:rFonts w:ascii="Arial" w:hAnsi="Arial"/>
          <w:sz w:val="24"/>
        </w:rPr>
        <w:t>Inlämnad av: Sverigedemokraterna i Vänersborg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Vänersborg präglas av segregation enligt Boverkets barometer. SD vill se tydliga krav på deltagande i språkundervisning och respekt för svenska normer och lagar för att underlätta inträde på arbetsmarknaden och minska utanförskap. Detta är en kärnfråga för ett sammanhållet samhälle där alla bidrar.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obligatoriska språk- och värderingskurser för nyanlända från 2026</w:t>
      </w:r>
    </w:p>
    <w:p>
      <w:r>
        <w:rPr>
          <w:rFonts w:ascii="Arial" w:hAnsi="Arial"/>
          <w:sz w:val="24"/>
        </w:rPr>
        <w:t>att samverkan med Arbetsförmedlingen stärks för jobbkrav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Vänersborg)</w:t>
      </w:r>
    </w:p>
    <w:p>
      <w:r>
        <w:rPr>
          <w:rFonts w:ascii="Arial" w:hAnsi="Arial"/>
          <w:sz w:val="24"/>
        </w:rPr>
        <w:t>Ort: Vänersborg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Vänersborg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Vänersborg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Vänersborg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