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Vänersborg kommun</w:t>
      </w:r>
    </w:p>
    <w:p/>
    <w:p>
      <w:r>
        <w:rPr>
          <w:rFonts w:ascii="Arial" w:hAnsi="Arial"/>
          <w:b/>
          <w:sz w:val="24"/>
        </w:rPr>
        <w:t>Motion till Vänersborg kommunfullmäktige</w:t>
      </w:r>
    </w:p>
    <w:p/>
    <w:p>
      <w:r>
        <w:rPr>
          <w:rFonts w:ascii="Arial" w:hAnsi="Arial"/>
          <w:b/>
          <w:sz w:val="24"/>
        </w:rPr>
        <w:t>Motion om att skydda äldreomsorgen från besparingar</w:t>
      </w:r>
    </w:p>
    <w:p/>
    <w:p>
      <w:r>
        <w:rPr>
          <w:rFonts w:ascii="Arial" w:hAnsi="Arial"/>
          <w:sz w:val="24"/>
        </w:rPr>
        <w:t>Inlämnad av: Sverigedemokraterna i Vänersborg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Socialnämnden tvingas till neddragningar i budget 2026 trots kommunens överskott 2025. SD prioriterar de äldre och vill se att kärnverksamheten inom omsorg skyddas. Detta är en fråga om respekt för dem som byggt 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äldreomsorgens budgetram inte minskas 2026</w:t>
      </w:r>
    </w:p>
    <w:p>
      <w:r>
        <w:rPr>
          <w:rFonts w:ascii="Arial" w:hAnsi="Arial"/>
          <w:sz w:val="24"/>
        </w:rPr>
        <w:t>att en översyn av administrativa kostnader görs för att frigöra medel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Vänersborg)</w:t>
      </w:r>
    </w:p>
    <w:p>
      <w:r>
        <w:rPr>
          <w:rFonts w:ascii="Arial" w:hAnsi="Arial"/>
          <w:sz w:val="24"/>
        </w:rPr>
        <w:t>Ort: Vänersborg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Vänersborg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Vänersborg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Vänersborg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